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center" w:pos="8004"/>
        </w:tabs>
        <w:spacing w:before="0"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>86MS0043-01-2024-000263-30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Элит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Симеонидис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Симеонидис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«Элит»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г. Нижневартовск,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Омская 12 кв. 2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подтверждается выпиской из ЕГРЮЛ, 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расчет)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чего им нарушены требования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 ст. 431 Налогового кодекса РФ.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Симеонидис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об административном правонарушении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административного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 надлежащим образом.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86032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1129</w:t>
      </w:r>
      <w:r>
        <w:rPr>
          <w:rFonts w:ascii="Times New Roman" w:eastAsia="Times New Roman" w:hAnsi="Times New Roman" w:cs="Times New Roman"/>
          <w:sz w:val="28"/>
          <w:szCs w:val="28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по ХМАО – Югре № 6 по адресу: г. Нижневартовск, ул. Менделеева, д. 13,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№ 2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выписку из ЕГРЮЛ;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списки почтовых отправлений;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7 ст. 431 Налогового кодекса РФ, п</w:t>
      </w:r>
      <w:r>
        <w:rPr>
          <w:rFonts w:ascii="Times New Roman" w:eastAsia="Times New Roman" w:hAnsi="Times New Roman" w:cs="Times New Roman"/>
          <w:sz w:val="28"/>
          <w:szCs w:val="28"/>
        </w:rPr>
        <w:t>лательщики,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338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(за исключением физических лиц, производящих выплаты,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4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Кодекса),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Симеонидис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предусмотренное ст. 15.5 Кодекса РФ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32.7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«Элит» </w:t>
      </w:r>
      <w:r>
        <w:rPr>
          <w:rFonts w:ascii="Times New Roman" w:eastAsia="Times New Roman" w:hAnsi="Times New Roman" w:cs="Times New Roman"/>
          <w:sz w:val="28"/>
          <w:szCs w:val="28"/>
        </w:rPr>
        <w:t>Симеонидис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суд в течение 10 суток, через мирового судью, вынесшего постановление.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rPr>
          <w:sz w:val="28"/>
          <w:szCs w:val="28"/>
        </w:rPr>
      </w:pPr>
      <w:r>
        <w:rPr>
          <w:rStyle w:val="cat-UserDefinedgrp-24rplc-6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Л.И. Трифонова</w:t>
      </w:r>
    </w:p>
    <w:p>
      <w:pPr>
        <w:spacing w:before="0" w:after="0"/>
        <w:ind w:firstLine="539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62">
    <w:name w:val="cat-UserDefined grp-24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